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8FD" w:rsidRPr="006E6016" w:rsidRDefault="006E6016" w:rsidP="006E601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E502C7" w:rsidRPr="006E6016">
        <w:rPr>
          <w:b/>
          <w:sz w:val="28"/>
          <w:szCs w:val="28"/>
        </w:rPr>
        <w:t>Indian Council of Medical Research</w:t>
      </w:r>
    </w:p>
    <w:p w:rsidR="005C78FD" w:rsidRPr="006E6016" w:rsidRDefault="006E6016" w:rsidP="006E6016">
      <w:pPr>
        <w:spacing w:after="0"/>
        <w:ind w:left="243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proofErr w:type="spellStart"/>
      <w:r w:rsidR="00E502C7" w:rsidRPr="006E6016">
        <w:rPr>
          <w:b/>
          <w:sz w:val="28"/>
          <w:szCs w:val="28"/>
        </w:rPr>
        <w:t>Ansari</w:t>
      </w:r>
      <w:proofErr w:type="spellEnd"/>
      <w:r w:rsidR="00E502C7" w:rsidRPr="006E6016">
        <w:rPr>
          <w:b/>
          <w:sz w:val="28"/>
          <w:szCs w:val="28"/>
        </w:rPr>
        <w:t xml:space="preserve"> Nagar, New Delhi</w:t>
      </w:r>
    </w:p>
    <w:p w:rsidR="005C78FD" w:rsidRPr="006E6016" w:rsidRDefault="006E6016" w:rsidP="006E6016">
      <w:pPr>
        <w:spacing w:after="0"/>
        <w:rPr>
          <w:sz w:val="24"/>
          <w:szCs w:val="24"/>
        </w:rPr>
      </w:pPr>
      <w:r w:rsidRPr="006E6016">
        <w:rPr>
          <w:sz w:val="24"/>
          <w:szCs w:val="24"/>
        </w:rPr>
        <w:t xml:space="preserve">                                               </w:t>
      </w:r>
      <w:r w:rsidR="00E502C7" w:rsidRPr="006E6016">
        <w:rPr>
          <w:sz w:val="24"/>
          <w:szCs w:val="24"/>
        </w:rPr>
        <w:t>(Procurement Indent Form for Non-stock goods)</w:t>
      </w:r>
    </w:p>
    <w:p w:rsidR="005C78FD" w:rsidRDefault="006E6016" w:rsidP="006E6016">
      <w:pPr>
        <w:spacing w:after="0"/>
      </w:pPr>
      <w:r>
        <w:t xml:space="preserve">                                              </w:t>
      </w:r>
      <w:r w:rsidR="00E502C7">
        <w:t>(</w:t>
      </w:r>
      <w:r>
        <w:t>Please</w:t>
      </w:r>
      <w:r w:rsidR="00E502C7">
        <w:t xml:space="preserve"> send the requisition atleast 10-12 weeks in advance)</w:t>
      </w:r>
    </w:p>
    <w:p w:rsidR="005C78FD" w:rsidRDefault="005C78FD" w:rsidP="006E6016">
      <w:pPr>
        <w:spacing w:after="0"/>
      </w:pPr>
    </w:p>
    <w:p w:rsidR="005C78FD" w:rsidRDefault="00E502C7" w:rsidP="006E6016">
      <w:pPr>
        <w:spacing w:after="0"/>
      </w:pPr>
      <w:r>
        <w:t xml:space="preserve">1. Name &amp; Designation of the Indenter: </w:t>
      </w:r>
      <w:r>
        <w:t>......................................................</w:t>
      </w:r>
    </w:p>
    <w:p w:rsidR="005C78FD" w:rsidRDefault="00E502C7" w:rsidP="006E6016">
      <w:pPr>
        <w:spacing w:after="0"/>
      </w:pPr>
      <w:r>
        <w:t>2. Division/Section: .........................................................................</w:t>
      </w:r>
    </w:p>
    <w:p w:rsidR="005C78FD" w:rsidRDefault="00E502C7" w:rsidP="006E6016">
      <w:pPr>
        <w:spacing w:after="0"/>
      </w:pPr>
      <w:r>
        <w:t>3. The following goods/Items/Equipment/Consumables may be procured:</w:t>
      </w:r>
    </w:p>
    <w:p w:rsidR="0039480C" w:rsidRDefault="0039480C" w:rsidP="006E6016">
      <w:pPr>
        <w:spacing w:after="0"/>
      </w:pPr>
    </w:p>
    <w:tbl>
      <w:tblPr>
        <w:tblStyle w:val="TableGrid"/>
        <w:tblW w:w="10440" w:type="dxa"/>
        <w:tblInd w:w="-612" w:type="dxa"/>
        <w:tblLayout w:type="fixed"/>
        <w:tblLook w:val="04A0"/>
      </w:tblPr>
      <w:tblGrid>
        <w:gridCol w:w="630"/>
        <w:gridCol w:w="1440"/>
        <w:gridCol w:w="1620"/>
        <w:gridCol w:w="1170"/>
        <w:gridCol w:w="1196"/>
        <w:gridCol w:w="1410"/>
        <w:gridCol w:w="1174"/>
        <w:gridCol w:w="1800"/>
      </w:tblGrid>
      <w:tr w:rsidR="006E6016" w:rsidTr="00E502C7">
        <w:tc>
          <w:tcPr>
            <w:tcW w:w="630" w:type="dxa"/>
          </w:tcPr>
          <w:p w:rsidR="006E6016" w:rsidRDefault="006E6016" w:rsidP="006E6016">
            <w:r>
              <w:t>Sl. No.</w:t>
            </w:r>
          </w:p>
        </w:tc>
        <w:tc>
          <w:tcPr>
            <w:tcW w:w="1440" w:type="dxa"/>
          </w:tcPr>
          <w:p w:rsidR="006E6016" w:rsidRDefault="006E6016" w:rsidP="006E6016">
            <w:r>
              <w:t>Name of goods/Equipment</w:t>
            </w:r>
          </w:p>
        </w:tc>
        <w:tc>
          <w:tcPr>
            <w:tcW w:w="1620" w:type="dxa"/>
          </w:tcPr>
          <w:p w:rsidR="006E6016" w:rsidRDefault="006E6016" w:rsidP="006E6016">
            <w:r>
              <w:t>General Specification (Attach separate sheet if required)*</w:t>
            </w:r>
          </w:p>
        </w:tc>
        <w:tc>
          <w:tcPr>
            <w:tcW w:w="1170" w:type="dxa"/>
          </w:tcPr>
          <w:p w:rsidR="006E6016" w:rsidRDefault="006E6016" w:rsidP="006E6016">
            <w:r>
              <w:t>Qty. Required (packet/Nos. etc)</w:t>
            </w:r>
          </w:p>
        </w:tc>
        <w:tc>
          <w:tcPr>
            <w:tcW w:w="1196" w:type="dxa"/>
          </w:tcPr>
          <w:p w:rsidR="006E6016" w:rsidRDefault="006E6016" w:rsidP="006E6016">
            <w:r>
              <w:t>Date of previous purchase/receipt</w:t>
            </w:r>
          </w:p>
        </w:tc>
        <w:tc>
          <w:tcPr>
            <w:tcW w:w="1410" w:type="dxa"/>
          </w:tcPr>
          <w:p w:rsidR="006E6016" w:rsidRDefault="006E6016" w:rsidP="006E6016">
            <w:r>
              <w:t>Present availability/Stock Position</w:t>
            </w:r>
          </w:p>
        </w:tc>
        <w:tc>
          <w:tcPr>
            <w:tcW w:w="1174" w:type="dxa"/>
          </w:tcPr>
          <w:p w:rsidR="006E6016" w:rsidRDefault="006E6016" w:rsidP="006E6016">
            <w:r>
              <w:t>Estimated Cost (Rs.)</w:t>
            </w:r>
          </w:p>
        </w:tc>
        <w:tc>
          <w:tcPr>
            <w:tcW w:w="1800" w:type="dxa"/>
          </w:tcPr>
          <w:p w:rsidR="006E6016" w:rsidRDefault="006E6016" w:rsidP="006E6016">
            <w:r>
              <w:t>Purpose &amp; Justification of procurement</w:t>
            </w:r>
          </w:p>
        </w:tc>
      </w:tr>
      <w:tr w:rsidR="006E6016" w:rsidTr="00E502C7">
        <w:tc>
          <w:tcPr>
            <w:tcW w:w="630" w:type="dxa"/>
          </w:tcPr>
          <w:p w:rsidR="006E6016" w:rsidRDefault="006E6016" w:rsidP="006E6016"/>
        </w:tc>
        <w:tc>
          <w:tcPr>
            <w:tcW w:w="1440" w:type="dxa"/>
          </w:tcPr>
          <w:p w:rsidR="006E6016" w:rsidRDefault="006E6016" w:rsidP="006E6016"/>
        </w:tc>
        <w:tc>
          <w:tcPr>
            <w:tcW w:w="1620" w:type="dxa"/>
          </w:tcPr>
          <w:p w:rsidR="006E6016" w:rsidRDefault="006E6016" w:rsidP="006E6016"/>
        </w:tc>
        <w:tc>
          <w:tcPr>
            <w:tcW w:w="1170" w:type="dxa"/>
          </w:tcPr>
          <w:p w:rsidR="006E6016" w:rsidRDefault="006E6016" w:rsidP="006E6016"/>
        </w:tc>
        <w:tc>
          <w:tcPr>
            <w:tcW w:w="1196" w:type="dxa"/>
          </w:tcPr>
          <w:p w:rsidR="006E6016" w:rsidRDefault="006E6016" w:rsidP="006E6016"/>
        </w:tc>
        <w:tc>
          <w:tcPr>
            <w:tcW w:w="1410" w:type="dxa"/>
          </w:tcPr>
          <w:p w:rsidR="006E6016" w:rsidRDefault="006E6016" w:rsidP="006E6016"/>
        </w:tc>
        <w:tc>
          <w:tcPr>
            <w:tcW w:w="1174" w:type="dxa"/>
          </w:tcPr>
          <w:p w:rsidR="006E6016" w:rsidRDefault="006E6016" w:rsidP="006E6016"/>
        </w:tc>
        <w:tc>
          <w:tcPr>
            <w:tcW w:w="1800" w:type="dxa"/>
          </w:tcPr>
          <w:p w:rsidR="006E6016" w:rsidRDefault="006E6016" w:rsidP="006E6016"/>
        </w:tc>
      </w:tr>
      <w:tr w:rsidR="006E6016" w:rsidTr="00E502C7">
        <w:tc>
          <w:tcPr>
            <w:tcW w:w="630" w:type="dxa"/>
          </w:tcPr>
          <w:p w:rsidR="006E6016" w:rsidRDefault="006E6016" w:rsidP="006E6016"/>
        </w:tc>
        <w:tc>
          <w:tcPr>
            <w:tcW w:w="1440" w:type="dxa"/>
          </w:tcPr>
          <w:p w:rsidR="006E6016" w:rsidRDefault="006E6016" w:rsidP="006E6016"/>
        </w:tc>
        <w:tc>
          <w:tcPr>
            <w:tcW w:w="1620" w:type="dxa"/>
          </w:tcPr>
          <w:p w:rsidR="006E6016" w:rsidRDefault="006E6016" w:rsidP="006E6016"/>
        </w:tc>
        <w:tc>
          <w:tcPr>
            <w:tcW w:w="1170" w:type="dxa"/>
          </w:tcPr>
          <w:p w:rsidR="006E6016" w:rsidRDefault="006E6016" w:rsidP="006E6016"/>
        </w:tc>
        <w:tc>
          <w:tcPr>
            <w:tcW w:w="1196" w:type="dxa"/>
          </w:tcPr>
          <w:p w:rsidR="006E6016" w:rsidRDefault="006E6016" w:rsidP="006E6016"/>
        </w:tc>
        <w:tc>
          <w:tcPr>
            <w:tcW w:w="1410" w:type="dxa"/>
          </w:tcPr>
          <w:p w:rsidR="006E6016" w:rsidRDefault="006E6016" w:rsidP="006E6016"/>
        </w:tc>
        <w:tc>
          <w:tcPr>
            <w:tcW w:w="1174" w:type="dxa"/>
          </w:tcPr>
          <w:p w:rsidR="006E6016" w:rsidRDefault="006E6016" w:rsidP="006E6016"/>
        </w:tc>
        <w:tc>
          <w:tcPr>
            <w:tcW w:w="1800" w:type="dxa"/>
          </w:tcPr>
          <w:p w:rsidR="006E6016" w:rsidRDefault="006E6016" w:rsidP="006E6016"/>
        </w:tc>
      </w:tr>
      <w:tr w:rsidR="006E6016" w:rsidTr="00E502C7">
        <w:tc>
          <w:tcPr>
            <w:tcW w:w="630" w:type="dxa"/>
          </w:tcPr>
          <w:p w:rsidR="006E6016" w:rsidRDefault="006E6016" w:rsidP="006E6016"/>
        </w:tc>
        <w:tc>
          <w:tcPr>
            <w:tcW w:w="1440" w:type="dxa"/>
          </w:tcPr>
          <w:p w:rsidR="006E6016" w:rsidRDefault="006E6016" w:rsidP="006E6016"/>
        </w:tc>
        <w:tc>
          <w:tcPr>
            <w:tcW w:w="1620" w:type="dxa"/>
          </w:tcPr>
          <w:p w:rsidR="006E6016" w:rsidRDefault="006E6016" w:rsidP="006E6016"/>
        </w:tc>
        <w:tc>
          <w:tcPr>
            <w:tcW w:w="1170" w:type="dxa"/>
          </w:tcPr>
          <w:p w:rsidR="006E6016" w:rsidRDefault="006E6016" w:rsidP="006E6016"/>
        </w:tc>
        <w:tc>
          <w:tcPr>
            <w:tcW w:w="1196" w:type="dxa"/>
          </w:tcPr>
          <w:p w:rsidR="006E6016" w:rsidRDefault="006E6016" w:rsidP="006E6016"/>
        </w:tc>
        <w:tc>
          <w:tcPr>
            <w:tcW w:w="1410" w:type="dxa"/>
          </w:tcPr>
          <w:p w:rsidR="006E6016" w:rsidRDefault="006E6016" w:rsidP="006E6016"/>
        </w:tc>
        <w:tc>
          <w:tcPr>
            <w:tcW w:w="1174" w:type="dxa"/>
          </w:tcPr>
          <w:p w:rsidR="006E6016" w:rsidRDefault="006E6016" w:rsidP="006E6016"/>
        </w:tc>
        <w:tc>
          <w:tcPr>
            <w:tcW w:w="1800" w:type="dxa"/>
          </w:tcPr>
          <w:p w:rsidR="006E6016" w:rsidRDefault="006E6016" w:rsidP="006E6016"/>
        </w:tc>
      </w:tr>
    </w:tbl>
    <w:p w:rsidR="005C78FD" w:rsidRDefault="00E502C7" w:rsidP="006E6016">
      <w:pPr>
        <w:spacing w:after="0"/>
        <w:jc w:val="both"/>
      </w:pPr>
      <w:r>
        <w:t>*Note- Ple</w:t>
      </w:r>
      <w:r>
        <w:t>ase do not mention brand/make/model name. However, in case of goods/items are required to be procured from a single brand/firm or specific make/model without Proprietary certificate, please give detailed technical/scientific justification (enclose document</w:t>
      </w:r>
      <w:r>
        <w:t>ary proof)</w:t>
      </w:r>
    </w:p>
    <w:p w:rsidR="005C78FD" w:rsidRDefault="006E6016" w:rsidP="006E6016">
      <w:pPr>
        <w:spacing w:after="0"/>
      </w:pPr>
      <w:r>
        <w:t>………………………………………………………………………………………………………………</w:t>
      </w:r>
    </w:p>
    <w:p w:rsidR="005C78FD" w:rsidRDefault="00E502C7" w:rsidP="006E6016">
      <w:pPr>
        <w:spacing w:after="0"/>
      </w:pPr>
      <w:r>
        <w:t>4. Nature of Indent Items/Store:</w:t>
      </w:r>
    </w:p>
    <w:p w:rsidR="005C78FD" w:rsidRDefault="00E502C7" w:rsidP="006E6016">
      <w:pPr>
        <w:spacing w:after="0"/>
      </w:pPr>
      <w:r>
        <w:t xml:space="preserve">   i. Equipment/Machinery/Furniture/Fixture: ................................................</w:t>
      </w:r>
    </w:p>
    <w:p w:rsidR="005C78FD" w:rsidRDefault="00E502C7" w:rsidP="006E6016">
      <w:pPr>
        <w:spacing w:after="0"/>
      </w:pPr>
      <w:r>
        <w:t xml:space="preserve">   ii. Stationery Items/consumables: ........................................................</w:t>
      </w:r>
    </w:p>
    <w:p w:rsidR="005C78FD" w:rsidRDefault="00E502C7" w:rsidP="006E6016">
      <w:pPr>
        <w:spacing w:after="0"/>
      </w:pPr>
      <w:r>
        <w:t>5. In case of Propriet</w:t>
      </w:r>
      <w:r>
        <w:t>ary item, Please enclose PAC certificate by the Indenter and the Firm..................</w:t>
      </w:r>
    </w:p>
    <w:p w:rsidR="005C78FD" w:rsidRDefault="00E502C7" w:rsidP="006E6016">
      <w:pPr>
        <w:spacing w:after="0"/>
      </w:pPr>
      <w:r>
        <w:t>6. Please indicate whether available on Gem or not: ..........................................</w:t>
      </w:r>
    </w:p>
    <w:p w:rsidR="005C78FD" w:rsidRDefault="00E502C7" w:rsidP="006E6016">
      <w:pPr>
        <w:spacing w:after="0"/>
      </w:pPr>
      <w:r>
        <w:t xml:space="preserve">7. Budgetary head (ICMR </w:t>
      </w:r>
      <w:proofErr w:type="spellStart"/>
      <w:r>
        <w:t>Hqs</w:t>
      </w:r>
      <w:proofErr w:type="spellEnd"/>
      <w:r>
        <w:t>/Project Fund, please enclose project sancti</w:t>
      </w:r>
      <w:r>
        <w:t>on letter): ...........</w:t>
      </w:r>
    </w:p>
    <w:p w:rsidR="005C78FD" w:rsidRDefault="00E502C7" w:rsidP="006E6016">
      <w:pPr>
        <w:spacing w:after="0"/>
      </w:pPr>
      <w:r>
        <w:t>8. Possible source(s) of supply (List to be attached, if available): ..........................</w:t>
      </w:r>
    </w:p>
    <w:p w:rsidR="005C78FD" w:rsidRDefault="005C78FD" w:rsidP="006E6016">
      <w:pPr>
        <w:spacing w:after="0"/>
      </w:pPr>
    </w:p>
    <w:p w:rsidR="005C78FD" w:rsidRPr="006E6016" w:rsidRDefault="006E6016" w:rsidP="006E6016">
      <w:pPr>
        <w:spacing w:after="0"/>
        <w:rPr>
          <w:b/>
          <w:u w:val="single"/>
        </w:rPr>
      </w:pPr>
      <w:r>
        <w:t xml:space="preserve">                                                                      </w:t>
      </w:r>
      <w:r w:rsidR="00E502C7" w:rsidRPr="006E6016">
        <w:rPr>
          <w:b/>
          <w:u w:val="single"/>
        </w:rPr>
        <w:t>Certificate</w:t>
      </w:r>
    </w:p>
    <w:p w:rsidR="005C78FD" w:rsidRDefault="00E502C7" w:rsidP="006E6016">
      <w:pPr>
        <w:spacing w:after="0"/>
        <w:jc w:val="both"/>
      </w:pPr>
      <w:r>
        <w:t xml:space="preserve">It is certified goods/items proposed to be procured are not available that no surplus stock of the indent item(s) is </w:t>
      </w:r>
      <w:r>
        <w:t>lying in the section/division and are essentially required for of</w:t>
      </w:r>
      <w:r>
        <w:t xml:space="preserve">ficial use and division/section </w:t>
      </w:r>
      <w:r>
        <w:t>has sufficient space for installation/commissioning of items/equipments.</w:t>
      </w:r>
    </w:p>
    <w:p w:rsidR="005C78FD" w:rsidRDefault="005C78FD" w:rsidP="006E6016">
      <w:pPr>
        <w:spacing w:after="0"/>
      </w:pPr>
    </w:p>
    <w:p w:rsidR="005C78FD" w:rsidRDefault="00E502C7" w:rsidP="006E6016">
      <w:pPr>
        <w:spacing w:after="0"/>
      </w:pPr>
      <w:r>
        <w:t xml:space="preserve">Date:                         </w:t>
      </w:r>
      <w:r w:rsidR="006E6016">
        <w:t xml:space="preserve">        </w:t>
      </w:r>
      <w:r>
        <w:t xml:space="preserve"> Signature of the Indenter         </w:t>
      </w:r>
      <w:r w:rsidR="006E6016">
        <w:t xml:space="preserve">                   </w:t>
      </w:r>
      <w:r>
        <w:t xml:space="preserve"> Sr AO/AO of Concern</w:t>
      </w:r>
      <w:r>
        <w:t>ed Div</w:t>
      </w:r>
    </w:p>
    <w:p w:rsidR="005C78FD" w:rsidRDefault="005C78FD" w:rsidP="006E6016">
      <w:pPr>
        <w:spacing w:after="0"/>
      </w:pPr>
    </w:p>
    <w:p w:rsidR="005C78FD" w:rsidRDefault="006E6016" w:rsidP="006E6016">
      <w:pPr>
        <w:spacing w:after="0"/>
        <w:rPr>
          <w:b/>
          <w:u w:val="single"/>
        </w:rPr>
      </w:pPr>
      <w:r>
        <w:t xml:space="preserve">                                                       </w:t>
      </w:r>
      <w:r w:rsidR="00E502C7" w:rsidRPr="006E6016">
        <w:rPr>
          <w:b/>
          <w:u w:val="single"/>
        </w:rPr>
        <w:t>Approved/Not Approved</w:t>
      </w:r>
    </w:p>
    <w:p w:rsidR="0039480C" w:rsidRPr="006E6016" w:rsidRDefault="0039480C" w:rsidP="006E6016">
      <w:pPr>
        <w:spacing w:after="0"/>
        <w:rPr>
          <w:b/>
          <w:u w:val="single"/>
        </w:rPr>
      </w:pPr>
    </w:p>
    <w:p w:rsidR="005C78FD" w:rsidRDefault="006E6016" w:rsidP="006E6016">
      <w:pPr>
        <w:spacing w:after="0"/>
      </w:pPr>
      <w:r>
        <w:t xml:space="preserve">                                                                  </w:t>
      </w:r>
      <w:r w:rsidR="00E502C7">
        <w:t>Head of Division</w:t>
      </w:r>
    </w:p>
    <w:p w:rsidR="0039480C" w:rsidRDefault="0039480C" w:rsidP="006E6016">
      <w:pPr>
        <w:spacing w:after="0"/>
      </w:pPr>
    </w:p>
    <w:p w:rsidR="005C78FD" w:rsidRDefault="00E502C7" w:rsidP="006E6016">
      <w:pPr>
        <w:spacing w:after="0"/>
      </w:pPr>
      <w:r>
        <w:t>*Specifications of the items are signed by the indenter as well as by Divisional Head/HOD and enclose copy for reference.</w:t>
      </w:r>
    </w:p>
    <w:p w:rsidR="005C78FD" w:rsidRDefault="00E502C7" w:rsidP="006E6016">
      <w:pPr>
        <w:spacing w:after="0"/>
      </w:pPr>
      <w:r>
        <w:t>*Separate indents may please be given for different kind of items.</w:t>
      </w:r>
    </w:p>
    <w:sectPr w:rsidR="005C78FD" w:rsidSect="0039480C">
      <w:pgSz w:w="12240" w:h="15840"/>
      <w:pgMar w:top="72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B2F5C"/>
    <w:rsid w:val="0015074B"/>
    <w:rsid w:val="0029639D"/>
    <w:rsid w:val="00326F90"/>
    <w:rsid w:val="0039480C"/>
    <w:rsid w:val="005C78FD"/>
    <w:rsid w:val="006E6016"/>
    <w:rsid w:val="00AA1D8D"/>
    <w:rsid w:val="00B47730"/>
    <w:rsid w:val="00CB0664"/>
    <w:rsid w:val="00E502C7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Praveen</cp:lastModifiedBy>
  <cp:revision>3</cp:revision>
  <dcterms:created xsi:type="dcterms:W3CDTF">2026-04-09T06:24:00Z</dcterms:created>
  <dcterms:modified xsi:type="dcterms:W3CDTF">2026-04-09T06:27:00Z</dcterms:modified>
</cp:coreProperties>
</file>